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5A41" w14:textId="76C07657" w:rsidR="00FC3037" w:rsidRPr="008A1F58" w:rsidRDefault="00000000" w:rsidP="008A1F58">
      <w:pPr>
        <w:pStyle w:val="Titre1"/>
        <w:jc w:val="center"/>
        <w:rPr>
          <w:rFonts w:cstheme="majorHAnsi"/>
          <w:color w:val="auto"/>
          <w:sz w:val="24"/>
          <w:szCs w:val="24"/>
        </w:rPr>
      </w:pPr>
      <w:r w:rsidRPr="008A1F58">
        <w:rPr>
          <w:rFonts w:cstheme="majorHAnsi"/>
          <w:color w:val="auto"/>
          <w:sz w:val="24"/>
          <w:szCs w:val="24"/>
        </w:rPr>
        <w:t xml:space="preserve">Flint Water Crisis </w:t>
      </w:r>
      <w:r w:rsidR="008A1F58" w:rsidRPr="008A1F58">
        <w:rPr>
          <w:rFonts w:cstheme="majorHAnsi"/>
          <w:color w:val="auto"/>
          <w:sz w:val="24"/>
          <w:szCs w:val="24"/>
        </w:rPr>
        <w:t xml:space="preserve">– </w:t>
      </w:r>
      <w:r w:rsidRPr="008A1F58">
        <w:rPr>
          <w:rFonts w:cstheme="majorHAnsi"/>
          <w:color w:val="auto"/>
          <w:sz w:val="24"/>
          <w:szCs w:val="24"/>
        </w:rPr>
        <w:t>Group Activity</w:t>
      </w:r>
    </w:p>
    <w:p w14:paraId="16B8DE5F" w14:textId="5FD77C52" w:rsidR="00FC3037" w:rsidRPr="008A1F58" w:rsidRDefault="00000000" w:rsidP="000357DA">
      <w:pPr>
        <w:pStyle w:val="Titre2"/>
        <w:spacing w:after="160"/>
        <w:rPr>
          <w:rFonts w:cstheme="majorHAnsi"/>
          <w:color w:val="auto"/>
          <w:sz w:val="22"/>
          <w:szCs w:val="22"/>
        </w:rPr>
      </w:pPr>
      <w:r w:rsidRPr="008A1F58">
        <w:rPr>
          <w:rFonts w:cstheme="majorHAnsi"/>
          <w:color w:val="auto"/>
          <w:sz w:val="22"/>
          <w:szCs w:val="22"/>
        </w:rPr>
        <w:t>Step 1: Expert Team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276"/>
        <w:gridCol w:w="2268"/>
        <w:gridCol w:w="6513"/>
      </w:tblGrid>
      <w:tr w:rsidR="008A1F58" w:rsidRPr="008A1F58" w14:paraId="57429263" w14:textId="670BC9A8" w:rsidTr="008A1F58">
        <w:trPr>
          <w:trHeight w:val="87"/>
        </w:trPr>
        <w:tc>
          <w:tcPr>
            <w:tcW w:w="959" w:type="dxa"/>
          </w:tcPr>
          <w:p w14:paraId="4D37A220" w14:textId="77777777" w:rsidR="008A1F58" w:rsidRPr="008A1F58" w:rsidRDefault="008A1F58" w:rsidP="008A1F58">
            <w:pPr>
              <w:pStyle w:val="Sansinterligne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A1F58">
              <w:rPr>
                <w:rFonts w:asciiTheme="majorHAnsi" w:hAnsiTheme="majorHAnsi" w:cstheme="majorHAnsi"/>
                <w:b/>
                <w:bCs/>
              </w:rPr>
              <w:t>Team</w:t>
            </w:r>
          </w:p>
        </w:tc>
        <w:tc>
          <w:tcPr>
            <w:tcW w:w="1276" w:type="dxa"/>
          </w:tcPr>
          <w:p w14:paraId="6A5387A1" w14:textId="77777777" w:rsidR="008A1F58" w:rsidRPr="008A1F58" w:rsidRDefault="008A1F58" w:rsidP="008A1F58">
            <w:pPr>
              <w:pStyle w:val="Sansinterligne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A1F58">
              <w:rPr>
                <w:rFonts w:asciiTheme="majorHAnsi" w:hAnsiTheme="majorHAnsi" w:cstheme="majorHAnsi"/>
                <w:b/>
                <w:bCs/>
              </w:rPr>
              <w:t>Role</w:t>
            </w:r>
          </w:p>
        </w:tc>
        <w:tc>
          <w:tcPr>
            <w:tcW w:w="2268" w:type="dxa"/>
          </w:tcPr>
          <w:p w14:paraId="21871BCF" w14:textId="77777777" w:rsidR="008A1F58" w:rsidRPr="008A1F58" w:rsidRDefault="008A1F58" w:rsidP="008A1F58">
            <w:pPr>
              <w:pStyle w:val="Sansinterligne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A1F58">
              <w:rPr>
                <w:rFonts w:asciiTheme="majorHAnsi" w:hAnsiTheme="majorHAnsi" w:cstheme="majorHAnsi"/>
                <w:b/>
                <w:bCs/>
              </w:rPr>
              <w:t>Focus</w:t>
            </w:r>
          </w:p>
        </w:tc>
        <w:tc>
          <w:tcPr>
            <w:tcW w:w="6513" w:type="dxa"/>
          </w:tcPr>
          <w:p w14:paraId="4A441F34" w14:textId="3AA1F483" w:rsidR="008A1F58" w:rsidRPr="008A1F58" w:rsidRDefault="008A1F58" w:rsidP="008A1F58">
            <w:pPr>
              <w:pStyle w:val="Sansinterligne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A1F58">
              <w:rPr>
                <w:rFonts w:asciiTheme="majorHAnsi" w:hAnsiTheme="majorHAnsi" w:cstheme="majorHAnsi"/>
                <w:b/>
                <w:bCs/>
              </w:rPr>
              <w:t>Suggested questions</w:t>
            </w:r>
          </w:p>
        </w:tc>
      </w:tr>
      <w:tr w:rsidR="008A1F58" w:rsidRPr="008A1F58" w14:paraId="5A33FBB4" w14:textId="326DDA52" w:rsidTr="008A1F58">
        <w:tc>
          <w:tcPr>
            <w:tcW w:w="959" w:type="dxa"/>
            <w:vAlign w:val="center"/>
          </w:tcPr>
          <w:p w14:paraId="2FF6D707" w14:textId="77777777" w:rsidR="008A1F58" w:rsidRPr="008A1F58" w:rsidRDefault="008A1F58" w:rsidP="008A1F58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8A1F58">
              <w:rPr>
                <w:rFonts w:asciiTheme="majorHAnsi" w:hAnsiTheme="majorHAnsi" w:cstheme="majorHAnsi"/>
              </w:rPr>
              <w:t>Team 1</w:t>
            </w:r>
          </w:p>
        </w:tc>
        <w:tc>
          <w:tcPr>
            <w:tcW w:w="1276" w:type="dxa"/>
            <w:vAlign w:val="center"/>
          </w:tcPr>
          <w:p w14:paraId="2BA3F312" w14:textId="7E505700" w:rsidR="008A1F58" w:rsidRPr="008A1F58" w:rsidRDefault="008A1F58" w:rsidP="008A1F58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8A1F58">
              <w:rPr>
                <w:rFonts w:asciiTheme="majorHAnsi" w:hAnsiTheme="majorHAnsi" w:cstheme="majorHAnsi"/>
              </w:rPr>
              <w:t>Materials</w:t>
            </w:r>
          </w:p>
        </w:tc>
        <w:tc>
          <w:tcPr>
            <w:tcW w:w="2268" w:type="dxa"/>
            <w:vAlign w:val="center"/>
          </w:tcPr>
          <w:p w14:paraId="4BB0D6F9" w14:textId="77777777" w:rsidR="008A1F58" w:rsidRPr="008A1F58" w:rsidRDefault="008A1F58" w:rsidP="008A1F58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8A1F58">
              <w:rPr>
                <w:rFonts w:asciiTheme="majorHAnsi" w:hAnsiTheme="majorHAnsi" w:cstheme="majorHAnsi"/>
              </w:rPr>
              <w:t>Pipe corrosion, water chemistry, inhibitors</w:t>
            </w:r>
          </w:p>
        </w:tc>
        <w:tc>
          <w:tcPr>
            <w:tcW w:w="6513" w:type="dxa"/>
            <w:vAlign w:val="center"/>
          </w:tcPr>
          <w:p w14:paraId="3F143A1D" w14:textId="77777777" w:rsidR="008A1F58" w:rsidRPr="008A1F58" w:rsidRDefault="008A1F58" w:rsidP="008A1F58">
            <w:pPr>
              <w:pStyle w:val="Sansinterligne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8A1F58">
              <w:rPr>
                <w:rFonts w:asciiTheme="majorHAnsi" w:hAnsiTheme="majorHAnsi" w:cstheme="majorHAnsi"/>
              </w:rPr>
              <w:t>Why did the pipes corrode more with Flint River water?</w:t>
            </w:r>
          </w:p>
          <w:p w14:paraId="0606389D" w14:textId="77777777" w:rsidR="008A1F58" w:rsidRPr="008A1F58" w:rsidRDefault="008A1F58" w:rsidP="008A1F58">
            <w:pPr>
              <w:pStyle w:val="Sansinterligne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8A1F58">
              <w:rPr>
                <w:rFonts w:asciiTheme="majorHAnsi" w:hAnsiTheme="majorHAnsi" w:cstheme="majorHAnsi"/>
              </w:rPr>
              <w:t>How do corrosion inhibitors like phosphate work?</w:t>
            </w:r>
          </w:p>
          <w:p w14:paraId="3B5D39C1" w14:textId="3E9BFF60" w:rsidR="008A1F58" w:rsidRPr="008A1F58" w:rsidRDefault="008A1F58" w:rsidP="008A1F58">
            <w:pPr>
              <w:pStyle w:val="Sansinterligne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8A1F58">
              <w:rPr>
                <w:rFonts w:asciiTheme="majorHAnsi" w:hAnsiTheme="majorHAnsi" w:cstheme="majorHAnsi"/>
              </w:rPr>
              <w:t>What materials would have been safer?</w:t>
            </w:r>
          </w:p>
        </w:tc>
      </w:tr>
      <w:tr w:rsidR="008A1F58" w:rsidRPr="008A1F58" w14:paraId="2B656D51" w14:textId="027D8346" w:rsidTr="008A1F58">
        <w:tc>
          <w:tcPr>
            <w:tcW w:w="959" w:type="dxa"/>
            <w:vAlign w:val="center"/>
          </w:tcPr>
          <w:p w14:paraId="174BFBCA" w14:textId="77777777" w:rsidR="008A1F58" w:rsidRPr="008A1F58" w:rsidRDefault="008A1F58" w:rsidP="008A1F58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8A1F58">
              <w:rPr>
                <w:rFonts w:asciiTheme="majorHAnsi" w:hAnsiTheme="majorHAnsi" w:cstheme="majorHAnsi"/>
              </w:rPr>
              <w:t>Team 2</w:t>
            </w:r>
          </w:p>
        </w:tc>
        <w:tc>
          <w:tcPr>
            <w:tcW w:w="1276" w:type="dxa"/>
            <w:vAlign w:val="center"/>
          </w:tcPr>
          <w:p w14:paraId="59072E3A" w14:textId="303FC16D" w:rsidR="008A1F58" w:rsidRPr="008A1F58" w:rsidRDefault="008A1F58" w:rsidP="008A1F58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8A1F58">
              <w:rPr>
                <w:rFonts w:asciiTheme="majorHAnsi" w:hAnsiTheme="majorHAnsi" w:cstheme="majorHAnsi"/>
              </w:rPr>
              <w:t>Water Treatment</w:t>
            </w:r>
          </w:p>
        </w:tc>
        <w:tc>
          <w:tcPr>
            <w:tcW w:w="2268" w:type="dxa"/>
            <w:vAlign w:val="center"/>
          </w:tcPr>
          <w:p w14:paraId="0385499B" w14:textId="77777777" w:rsidR="008A1F58" w:rsidRPr="008A1F58" w:rsidRDefault="008A1F58" w:rsidP="008A1F58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8A1F58">
              <w:rPr>
                <w:rFonts w:asciiTheme="majorHAnsi" w:hAnsiTheme="majorHAnsi" w:cstheme="majorHAnsi"/>
              </w:rPr>
              <w:t>Treatment methods, coagulants, testing</w:t>
            </w:r>
          </w:p>
        </w:tc>
        <w:tc>
          <w:tcPr>
            <w:tcW w:w="6513" w:type="dxa"/>
            <w:vAlign w:val="center"/>
          </w:tcPr>
          <w:p w14:paraId="6A5CABEE" w14:textId="77777777" w:rsidR="008A1F58" w:rsidRPr="008A1F58" w:rsidRDefault="008A1F58" w:rsidP="008A1F58">
            <w:pPr>
              <w:pStyle w:val="Sansinterligne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8A1F58">
              <w:rPr>
                <w:rFonts w:asciiTheme="majorHAnsi" w:hAnsiTheme="majorHAnsi" w:cstheme="majorHAnsi"/>
              </w:rPr>
              <w:t>Why was Flint River water harder to treat?</w:t>
            </w:r>
          </w:p>
          <w:p w14:paraId="003CABEC" w14:textId="77777777" w:rsidR="008A1F58" w:rsidRPr="008A1F58" w:rsidRDefault="008A1F58" w:rsidP="008A1F58">
            <w:pPr>
              <w:pStyle w:val="Sansinterligne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8A1F58">
              <w:rPr>
                <w:rFonts w:asciiTheme="majorHAnsi" w:hAnsiTheme="majorHAnsi" w:cstheme="majorHAnsi"/>
              </w:rPr>
              <w:t>What is the importance of choosing the right coagulant?</w:t>
            </w:r>
          </w:p>
          <w:p w14:paraId="2421C5F6" w14:textId="01A0CF75" w:rsidR="008A1F58" w:rsidRPr="008A1F58" w:rsidRDefault="008A1F58" w:rsidP="008A1F58">
            <w:pPr>
              <w:pStyle w:val="Sansinterligne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8A1F58">
              <w:rPr>
                <w:rFonts w:asciiTheme="majorHAnsi" w:hAnsiTheme="majorHAnsi" w:cstheme="majorHAnsi"/>
              </w:rPr>
              <w:t>What was missing from the treatment process?</w:t>
            </w:r>
          </w:p>
        </w:tc>
      </w:tr>
      <w:tr w:rsidR="008A1F58" w:rsidRPr="008A1F58" w14:paraId="111879F0" w14:textId="3EB42451" w:rsidTr="008A1F58">
        <w:tc>
          <w:tcPr>
            <w:tcW w:w="959" w:type="dxa"/>
            <w:vAlign w:val="center"/>
          </w:tcPr>
          <w:p w14:paraId="6D1F8421" w14:textId="77777777" w:rsidR="008A1F58" w:rsidRPr="008A1F58" w:rsidRDefault="008A1F58" w:rsidP="008A1F58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8A1F58">
              <w:rPr>
                <w:rFonts w:asciiTheme="majorHAnsi" w:hAnsiTheme="majorHAnsi" w:cstheme="majorHAnsi"/>
              </w:rPr>
              <w:t>Team 3</w:t>
            </w:r>
          </w:p>
        </w:tc>
        <w:tc>
          <w:tcPr>
            <w:tcW w:w="1276" w:type="dxa"/>
            <w:vAlign w:val="center"/>
          </w:tcPr>
          <w:p w14:paraId="6D1CDFAB" w14:textId="45D95780" w:rsidR="008A1F58" w:rsidRPr="008A1F58" w:rsidRDefault="008A1F58" w:rsidP="008A1F58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8A1F58">
              <w:rPr>
                <w:rFonts w:asciiTheme="majorHAnsi" w:hAnsiTheme="majorHAnsi" w:cstheme="majorHAnsi"/>
              </w:rPr>
              <w:t>Risk &amp; Regulation</w:t>
            </w:r>
          </w:p>
        </w:tc>
        <w:tc>
          <w:tcPr>
            <w:tcW w:w="2268" w:type="dxa"/>
            <w:vAlign w:val="center"/>
          </w:tcPr>
          <w:p w14:paraId="07BDA2BA" w14:textId="77777777" w:rsidR="008A1F58" w:rsidRPr="008A1F58" w:rsidRDefault="008A1F58" w:rsidP="008A1F58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8A1F58">
              <w:rPr>
                <w:rFonts w:asciiTheme="majorHAnsi" w:hAnsiTheme="majorHAnsi" w:cstheme="majorHAnsi"/>
              </w:rPr>
              <w:t>Safety procedures, regulatory failures, cost decisions</w:t>
            </w:r>
          </w:p>
        </w:tc>
        <w:tc>
          <w:tcPr>
            <w:tcW w:w="6513" w:type="dxa"/>
            <w:vAlign w:val="center"/>
          </w:tcPr>
          <w:p w14:paraId="73B7BFD2" w14:textId="77777777" w:rsidR="008A1F58" w:rsidRPr="008A1F58" w:rsidRDefault="008A1F58" w:rsidP="008A1F58">
            <w:pPr>
              <w:pStyle w:val="Sansinterligne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8A1F58">
              <w:rPr>
                <w:rFonts w:asciiTheme="majorHAnsi" w:hAnsiTheme="majorHAnsi" w:cstheme="majorHAnsi"/>
              </w:rPr>
              <w:t>What safety steps were skipped?</w:t>
            </w:r>
          </w:p>
          <w:p w14:paraId="6B46C3A9" w14:textId="77777777" w:rsidR="008A1F58" w:rsidRPr="008A1F58" w:rsidRDefault="008A1F58" w:rsidP="008A1F58">
            <w:pPr>
              <w:pStyle w:val="Sansinterligne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8A1F58">
              <w:rPr>
                <w:rFonts w:asciiTheme="majorHAnsi" w:hAnsiTheme="majorHAnsi" w:cstheme="majorHAnsi"/>
              </w:rPr>
              <w:t>What tests should have been performed?</w:t>
            </w:r>
          </w:p>
          <w:p w14:paraId="1FE21FE1" w14:textId="11437D38" w:rsidR="008A1F58" w:rsidRPr="008A1F58" w:rsidRDefault="008A1F58" w:rsidP="008A1F58">
            <w:pPr>
              <w:pStyle w:val="Sansinterligne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8A1F58">
              <w:rPr>
                <w:rFonts w:asciiTheme="majorHAnsi" w:hAnsiTheme="majorHAnsi" w:cstheme="majorHAnsi"/>
              </w:rPr>
              <w:t>Why is cutting costs dangerous in public health systems?</w:t>
            </w:r>
          </w:p>
        </w:tc>
      </w:tr>
      <w:tr w:rsidR="008A1F58" w:rsidRPr="008A1F58" w14:paraId="24B8BCE9" w14:textId="40EDB628" w:rsidTr="008A1F58">
        <w:tc>
          <w:tcPr>
            <w:tcW w:w="959" w:type="dxa"/>
            <w:vAlign w:val="center"/>
          </w:tcPr>
          <w:p w14:paraId="730AA0C9" w14:textId="77777777" w:rsidR="008A1F58" w:rsidRPr="008A1F58" w:rsidRDefault="008A1F58" w:rsidP="008A1F58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8A1F58">
              <w:rPr>
                <w:rFonts w:asciiTheme="majorHAnsi" w:hAnsiTheme="majorHAnsi" w:cstheme="majorHAnsi"/>
              </w:rPr>
              <w:t>Team 4</w:t>
            </w:r>
          </w:p>
        </w:tc>
        <w:tc>
          <w:tcPr>
            <w:tcW w:w="1276" w:type="dxa"/>
            <w:vAlign w:val="center"/>
          </w:tcPr>
          <w:p w14:paraId="79C72C7D" w14:textId="77777777" w:rsidR="008A1F58" w:rsidRPr="008A1F58" w:rsidRDefault="008A1F58" w:rsidP="008A1F58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8A1F58">
              <w:rPr>
                <w:rFonts w:asciiTheme="majorHAnsi" w:hAnsiTheme="majorHAnsi" w:cstheme="majorHAnsi"/>
              </w:rPr>
              <w:t>Public Health &amp; Ethics</w:t>
            </w:r>
          </w:p>
        </w:tc>
        <w:tc>
          <w:tcPr>
            <w:tcW w:w="2268" w:type="dxa"/>
            <w:vAlign w:val="center"/>
          </w:tcPr>
          <w:p w14:paraId="69029FC8" w14:textId="77777777" w:rsidR="008A1F58" w:rsidRPr="008A1F58" w:rsidRDefault="008A1F58" w:rsidP="008A1F58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8A1F58">
              <w:rPr>
                <w:rFonts w:asciiTheme="majorHAnsi" w:hAnsiTheme="majorHAnsi" w:cstheme="majorHAnsi"/>
              </w:rPr>
              <w:t>Health effects, trust, ethical responsibilities</w:t>
            </w:r>
          </w:p>
        </w:tc>
        <w:tc>
          <w:tcPr>
            <w:tcW w:w="6513" w:type="dxa"/>
            <w:vAlign w:val="center"/>
          </w:tcPr>
          <w:p w14:paraId="70E6B716" w14:textId="77777777" w:rsidR="008A1F58" w:rsidRPr="008A1F58" w:rsidRDefault="008A1F58" w:rsidP="008A1F58">
            <w:pPr>
              <w:pStyle w:val="Sansinterligne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8A1F58">
              <w:rPr>
                <w:rFonts w:asciiTheme="majorHAnsi" w:hAnsiTheme="majorHAnsi" w:cstheme="majorHAnsi"/>
              </w:rPr>
              <w:t>How did the crisis affect public health?</w:t>
            </w:r>
          </w:p>
          <w:p w14:paraId="5E0AB104" w14:textId="77777777" w:rsidR="008A1F58" w:rsidRPr="008A1F58" w:rsidRDefault="008A1F58" w:rsidP="008A1F58">
            <w:pPr>
              <w:pStyle w:val="Sansinterligne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8A1F58">
              <w:rPr>
                <w:rFonts w:asciiTheme="majorHAnsi" w:hAnsiTheme="majorHAnsi" w:cstheme="majorHAnsi"/>
              </w:rPr>
              <w:t>Why did trust break down?</w:t>
            </w:r>
          </w:p>
          <w:p w14:paraId="7A71F7F1" w14:textId="65278C48" w:rsidR="008A1F58" w:rsidRPr="008A1F58" w:rsidRDefault="008A1F58" w:rsidP="008A1F58">
            <w:pPr>
              <w:pStyle w:val="Sansinterligne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8A1F58">
              <w:rPr>
                <w:rFonts w:asciiTheme="majorHAnsi" w:hAnsiTheme="majorHAnsi" w:cstheme="majorHAnsi"/>
              </w:rPr>
              <w:t>What is an engineer’s ethical responsibility?</w:t>
            </w:r>
          </w:p>
        </w:tc>
      </w:tr>
    </w:tbl>
    <w:p w14:paraId="1F5E4074" w14:textId="77777777" w:rsidR="008A1F58" w:rsidRDefault="008A1F58" w:rsidP="008A1F58">
      <w:pPr>
        <w:pStyle w:val="Sansinterligne"/>
      </w:pPr>
    </w:p>
    <w:p w14:paraId="0A8F4315" w14:textId="4F0574CA" w:rsidR="00FC3037" w:rsidRPr="008A1F58" w:rsidRDefault="00000000">
      <w:pPr>
        <w:rPr>
          <w:rFonts w:asciiTheme="majorHAnsi" w:hAnsiTheme="majorHAnsi" w:cstheme="majorHAnsi"/>
        </w:rPr>
      </w:pPr>
      <w:r w:rsidRPr="008A1F58">
        <w:rPr>
          <w:rFonts w:asciiTheme="majorHAnsi" w:hAnsiTheme="majorHAnsi" w:cstheme="majorHAnsi"/>
        </w:rPr>
        <w:t>With your group:</w:t>
      </w:r>
      <w:r w:rsidRPr="008A1F58">
        <w:rPr>
          <w:rFonts w:asciiTheme="majorHAnsi" w:hAnsiTheme="majorHAnsi" w:cstheme="majorHAnsi"/>
        </w:rPr>
        <w:br/>
        <w:t>- Read the article.</w:t>
      </w:r>
      <w:r w:rsidRPr="008A1F58">
        <w:rPr>
          <w:rFonts w:asciiTheme="majorHAnsi" w:hAnsiTheme="majorHAnsi" w:cstheme="majorHAnsi"/>
        </w:rPr>
        <w:br/>
        <w:t>- Take notes on key information.</w:t>
      </w:r>
      <w:r w:rsidRPr="008A1F58">
        <w:rPr>
          <w:rFonts w:asciiTheme="majorHAnsi" w:hAnsiTheme="majorHAnsi" w:cstheme="majorHAnsi"/>
        </w:rPr>
        <w:br/>
        <w:t>- Prepare a 5-minute summary</w:t>
      </w:r>
      <w:r w:rsidR="008A1F58" w:rsidRPr="008A1F58">
        <w:rPr>
          <w:rFonts w:asciiTheme="majorHAnsi" w:hAnsiTheme="majorHAnsi" w:cstheme="majorHAnsi"/>
        </w:rPr>
        <w:t>.</w:t>
      </w:r>
    </w:p>
    <w:p w14:paraId="7421CA82" w14:textId="27E55F5B" w:rsidR="00FC3037" w:rsidRPr="008A1F58" w:rsidRDefault="00000000">
      <w:pPr>
        <w:pStyle w:val="Titre2"/>
        <w:rPr>
          <w:rFonts w:cstheme="majorHAnsi"/>
          <w:color w:val="auto"/>
          <w:sz w:val="22"/>
          <w:szCs w:val="22"/>
        </w:rPr>
      </w:pPr>
      <w:r w:rsidRPr="008A1F58">
        <w:rPr>
          <w:rFonts w:cstheme="majorHAnsi"/>
          <w:color w:val="auto"/>
          <w:sz w:val="22"/>
          <w:szCs w:val="22"/>
        </w:rPr>
        <w:t xml:space="preserve">Step </w:t>
      </w:r>
      <w:r w:rsidR="008A1F58" w:rsidRPr="008A1F58">
        <w:rPr>
          <w:rFonts w:cstheme="majorHAnsi"/>
          <w:color w:val="auto"/>
          <w:sz w:val="22"/>
          <w:szCs w:val="22"/>
        </w:rPr>
        <w:t>2</w:t>
      </w:r>
      <w:r w:rsidRPr="008A1F58">
        <w:rPr>
          <w:rFonts w:cstheme="majorHAnsi"/>
          <w:color w:val="auto"/>
          <w:sz w:val="22"/>
          <w:szCs w:val="22"/>
        </w:rPr>
        <w:t>: Class Discussion</w:t>
      </w:r>
    </w:p>
    <w:p w14:paraId="4F62C9A6" w14:textId="7DDB5829" w:rsidR="00FC3037" w:rsidRPr="008A1F58" w:rsidRDefault="00000000">
      <w:pPr>
        <w:rPr>
          <w:rFonts w:asciiTheme="majorHAnsi" w:hAnsiTheme="majorHAnsi" w:cstheme="majorHAnsi"/>
        </w:rPr>
      </w:pPr>
      <w:r w:rsidRPr="008A1F58">
        <w:rPr>
          <w:rFonts w:asciiTheme="majorHAnsi" w:hAnsiTheme="majorHAnsi" w:cstheme="majorHAnsi"/>
        </w:rPr>
        <w:t>Each group presents their summary.</w:t>
      </w:r>
    </w:p>
    <w:p w14:paraId="77F27A6A" w14:textId="3FF578A3" w:rsidR="008A1F58" w:rsidRPr="008A1F58" w:rsidRDefault="008A1F58" w:rsidP="008A1F58">
      <w:pPr>
        <w:pStyle w:val="Titre2"/>
        <w:rPr>
          <w:rFonts w:cstheme="majorHAnsi"/>
          <w:color w:val="auto"/>
          <w:sz w:val="22"/>
          <w:szCs w:val="22"/>
        </w:rPr>
      </w:pPr>
      <w:r w:rsidRPr="008A1F58">
        <w:rPr>
          <w:rFonts w:cstheme="majorHAnsi"/>
          <w:color w:val="auto"/>
          <w:sz w:val="22"/>
          <w:szCs w:val="22"/>
        </w:rPr>
        <w:t xml:space="preserve">Step </w:t>
      </w:r>
      <w:r w:rsidRPr="008A1F58">
        <w:rPr>
          <w:rFonts w:cstheme="majorHAnsi"/>
          <w:color w:val="auto"/>
          <w:sz w:val="22"/>
          <w:szCs w:val="22"/>
        </w:rPr>
        <w:t>3</w:t>
      </w:r>
      <w:r w:rsidRPr="008A1F58">
        <w:rPr>
          <w:rFonts w:cstheme="majorHAnsi"/>
          <w:color w:val="auto"/>
          <w:sz w:val="22"/>
          <w:szCs w:val="22"/>
        </w:rPr>
        <w:t xml:space="preserve">: </w:t>
      </w:r>
      <w:r w:rsidRPr="008A1F58">
        <w:rPr>
          <w:rFonts w:cstheme="majorHAnsi"/>
          <w:color w:val="auto"/>
          <w:sz w:val="22"/>
          <w:szCs w:val="22"/>
        </w:rPr>
        <w:t>Summary</w:t>
      </w:r>
    </w:p>
    <w:p w14:paraId="037F2A88" w14:textId="3586CE4F" w:rsidR="00937E36" w:rsidRPr="008A1F58" w:rsidRDefault="00000000" w:rsidP="008A1F58">
      <w:pPr>
        <w:rPr>
          <w:rFonts w:asciiTheme="majorHAnsi" w:hAnsiTheme="majorHAnsi" w:cstheme="majorHAnsi"/>
        </w:rPr>
      </w:pPr>
      <w:r w:rsidRPr="008A1F58">
        <w:rPr>
          <w:rFonts w:asciiTheme="majorHAnsi" w:hAnsiTheme="majorHAnsi" w:cstheme="majorHAnsi"/>
        </w:rPr>
        <w:t xml:space="preserve">Write a </w:t>
      </w:r>
      <w:r w:rsidR="008A1F58" w:rsidRPr="008A1F58">
        <w:rPr>
          <w:rFonts w:asciiTheme="majorHAnsi" w:hAnsiTheme="majorHAnsi" w:cstheme="majorHAnsi"/>
        </w:rPr>
        <w:t xml:space="preserve">text to briefly </w:t>
      </w:r>
      <w:r w:rsidRPr="008A1F58">
        <w:rPr>
          <w:rFonts w:asciiTheme="majorHAnsi" w:hAnsiTheme="majorHAnsi" w:cstheme="majorHAnsi"/>
        </w:rPr>
        <w:t>explain what happened in Flint</w:t>
      </w:r>
      <w:r w:rsidR="008A1F58" w:rsidRPr="008A1F58">
        <w:rPr>
          <w:rFonts w:asciiTheme="majorHAnsi" w:hAnsiTheme="majorHAnsi" w:cstheme="majorHAnsi"/>
        </w:rPr>
        <w:t xml:space="preserve"> and g</w:t>
      </w:r>
      <w:r w:rsidRPr="008A1F58">
        <w:rPr>
          <w:rFonts w:asciiTheme="majorHAnsi" w:hAnsiTheme="majorHAnsi" w:cstheme="majorHAnsi"/>
        </w:rPr>
        <w:t>ive one technical and one ethical recommendation.</w:t>
      </w:r>
    </w:p>
    <w:sectPr w:rsidR="00937E36" w:rsidRPr="008A1F58" w:rsidSect="008A1F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C44C6A"/>
    <w:multiLevelType w:val="hybridMultilevel"/>
    <w:tmpl w:val="69B25B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12271">
    <w:abstractNumId w:val="8"/>
  </w:num>
  <w:num w:numId="2" w16cid:durableId="2082873269">
    <w:abstractNumId w:val="6"/>
  </w:num>
  <w:num w:numId="3" w16cid:durableId="1197112059">
    <w:abstractNumId w:val="5"/>
  </w:num>
  <w:num w:numId="4" w16cid:durableId="31273393">
    <w:abstractNumId w:val="4"/>
  </w:num>
  <w:num w:numId="5" w16cid:durableId="822891865">
    <w:abstractNumId w:val="7"/>
  </w:num>
  <w:num w:numId="6" w16cid:durableId="1794514468">
    <w:abstractNumId w:val="3"/>
  </w:num>
  <w:num w:numId="7" w16cid:durableId="1748451804">
    <w:abstractNumId w:val="2"/>
  </w:num>
  <w:num w:numId="8" w16cid:durableId="1187402193">
    <w:abstractNumId w:val="1"/>
  </w:num>
  <w:num w:numId="9" w16cid:durableId="2025401117">
    <w:abstractNumId w:val="0"/>
  </w:num>
  <w:num w:numId="10" w16cid:durableId="7094273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7DA"/>
    <w:rsid w:val="0006063C"/>
    <w:rsid w:val="0015074B"/>
    <w:rsid w:val="0029639D"/>
    <w:rsid w:val="00326F90"/>
    <w:rsid w:val="008A1F58"/>
    <w:rsid w:val="00937E36"/>
    <w:rsid w:val="00AA1D8D"/>
    <w:rsid w:val="00B47730"/>
    <w:rsid w:val="00C929F4"/>
    <w:rsid w:val="00CB0664"/>
    <w:rsid w:val="00FC30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F3935"/>
  <w14:defaultImageDpi w14:val="300"/>
  <w15:docId w15:val="{DC14CFBE-BEF0-43D9-A7EC-62216924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Marie Gueguen</cp:lastModifiedBy>
  <cp:revision>3</cp:revision>
  <dcterms:created xsi:type="dcterms:W3CDTF">2013-12-23T23:15:00Z</dcterms:created>
  <dcterms:modified xsi:type="dcterms:W3CDTF">2025-04-07T08:44:00Z</dcterms:modified>
  <cp:category/>
</cp:coreProperties>
</file>